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ACA8" w14:textId="1EAA9BED" w:rsidR="00803FD9" w:rsidRPr="00803FD9" w:rsidRDefault="002A04FD" w:rsidP="00971E55">
      <w:pPr>
        <w:ind w:rightChars="-151" w:right="-332"/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  <w:lang w:eastAsia="ja-JP"/>
        </w:rPr>
        <w:t>令和</w:t>
      </w:r>
      <w:r w:rsidR="00803FD9" w:rsidRPr="00803FD9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</w:t>
      </w:r>
      <w:r w:rsidR="00971E55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</w:t>
      </w:r>
      <w:r w:rsidR="00803FD9" w:rsidRPr="00803FD9">
        <w:rPr>
          <w:rFonts w:ascii="UD デジタル 教科書体 NK-R" w:eastAsia="UD デジタル 教科書体 NK-R" w:hint="eastAsia"/>
          <w:sz w:val="24"/>
          <w:szCs w:val="24"/>
        </w:rPr>
        <w:t xml:space="preserve">年　　</w:t>
      </w:r>
      <w:r w:rsidR="00971E55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</w:t>
      </w:r>
      <w:r w:rsidR="00711699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</w:t>
      </w:r>
      <w:r w:rsidR="00803FD9" w:rsidRPr="00803FD9">
        <w:rPr>
          <w:rFonts w:ascii="UD デジタル 教科書体 NK-R" w:eastAsia="UD デジタル 教科書体 NK-R" w:hint="eastAsia"/>
          <w:sz w:val="24"/>
          <w:szCs w:val="24"/>
        </w:rPr>
        <w:t xml:space="preserve">月　　</w:t>
      </w:r>
      <w:r w:rsidR="00971E55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</w:t>
      </w:r>
      <w:r w:rsidR="00803FD9" w:rsidRPr="00803FD9">
        <w:rPr>
          <w:rFonts w:ascii="UD デジタル 教科書体 NK-R" w:eastAsia="UD デジタル 教科書体 NK-R" w:hint="eastAsia"/>
          <w:sz w:val="24"/>
          <w:szCs w:val="24"/>
        </w:rPr>
        <w:t>日</w:t>
      </w:r>
    </w:p>
    <w:p w14:paraId="5881CF37" w14:textId="5868872D" w:rsidR="00803FD9" w:rsidRPr="00803FD9" w:rsidRDefault="00803FD9" w:rsidP="00803FD9">
      <w:pPr>
        <w:rPr>
          <w:rFonts w:ascii="UD デジタル 教科書体 NK-R" w:eastAsia="UD デジタル 教科書体 NK-R"/>
          <w:sz w:val="24"/>
          <w:szCs w:val="24"/>
          <w:lang w:eastAsia="ja-JP"/>
        </w:rPr>
      </w:pP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福井県立病院長 様</w:t>
      </w:r>
    </w:p>
    <w:p w14:paraId="075BAD61" w14:textId="77777777" w:rsidR="00803FD9" w:rsidRPr="00711699" w:rsidRDefault="00803FD9" w:rsidP="00711699">
      <w:pPr>
        <w:ind w:rightChars="-21" w:right="-46"/>
        <w:rPr>
          <w:rFonts w:ascii="UD デジタル 教科書体 NK-R" w:eastAsia="UD デジタル 教科書体 NK-R"/>
          <w:lang w:eastAsia="ja-JP"/>
        </w:rPr>
      </w:pPr>
    </w:p>
    <w:p w14:paraId="6E2D520E" w14:textId="79608859" w:rsidR="00803FD9" w:rsidRPr="00EE389E" w:rsidRDefault="00803FD9" w:rsidP="00803FD9">
      <w:pPr>
        <w:jc w:val="center"/>
        <w:rPr>
          <w:rFonts w:ascii="UD デジタル 教科書体 NK-R" w:eastAsia="UD デジタル 教科書体 NK-R"/>
          <w:sz w:val="32"/>
          <w:szCs w:val="32"/>
          <w:lang w:eastAsia="ja-JP"/>
        </w:rPr>
      </w:pPr>
      <w:r w:rsidRPr="00EE389E">
        <w:rPr>
          <w:rFonts w:ascii="UD デジタル 教科書体 NK-R" w:eastAsia="UD デジタル 教科書体 NK-R" w:hint="eastAsia"/>
          <w:sz w:val="32"/>
          <w:szCs w:val="32"/>
          <w:lang w:eastAsia="ja-JP"/>
        </w:rPr>
        <w:t>診療（兼業）実績について</w:t>
      </w:r>
    </w:p>
    <w:p w14:paraId="34013A6C" w14:textId="77777777" w:rsidR="00803FD9" w:rsidRPr="00711699" w:rsidRDefault="00803FD9" w:rsidP="00711699">
      <w:pPr>
        <w:spacing w:line="0" w:lineRule="atLeast"/>
        <w:rPr>
          <w:rFonts w:ascii="UD デジタル 教科書体 NK-R" w:eastAsia="UD デジタル 教科書体 NK-R"/>
          <w:lang w:eastAsia="ja-JP"/>
        </w:rPr>
      </w:pPr>
    </w:p>
    <w:p w14:paraId="1E8B4A6F" w14:textId="786E86A0" w:rsidR="00C00FCD" w:rsidRPr="00803FD9" w:rsidRDefault="00000000" w:rsidP="0077447F">
      <w:pPr>
        <w:spacing w:after="0"/>
        <w:rPr>
          <w:rFonts w:ascii="UD デジタル 教科書体 NK-R" w:eastAsia="UD デジタル 教科書体 NK-R"/>
          <w:sz w:val="24"/>
          <w:szCs w:val="24"/>
          <w:lang w:eastAsia="ja-JP"/>
        </w:rPr>
      </w:pPr>
      <w:r w:rsidRPr="00803FD9">
        <w:rPr>
          <w:rFonts w:ascii="UD デジタル 教科書体 NK-R" w:eastAsia="UD デジタル 教科書体 NK-R" w:hint="eastAsia"/>
          <w:b/>
          <w:sz w:val="24"/>
          <w:szCs w:val="24"/>
          <w:lang w:eastAsia="ja-JP"/>
        </w:rPr>
        <w:t>１．</w:t>
      </w:r>
      <w:r w:rsidR="00576BE8">
        <w:rPr>
          <w:rFonts w:ascii="UD デジタル 教科書体 NK-R" w:eastAsia="UD デジタル 教科書体 NK-R" w:hint="eastAsia"/>
          <w:b/>
          <w:sz w:val="24"/>
          <w:szCs w:val="24"/>
          <w:lang w:eastAsia="ja-JP"/>
        </w:rPr>
        <w:t>診療</w:t>
      </w:r>
      <w:r w:rsidRPr="00803FD9">
        <w:rPr>
          <w:rFonts w:ascii="UD デジタル 教科書体 NK-R" w:eastAsia="UD デジタル 教科書体 NK-R" w:hint="eastAsia"/>
          <w:b/>
          <w:sz w:val="24"/>
          <w:szCs w:val="24"/>
          <w:lang w:eastAsia="ja-JP"/>
        </w:rPr>
        <w:t>先医療機関</w:t>
      </w:r>
    </w:p>
    <w:p w14:paraId="60B33626" w14:textId="2A5939F8" w:rsidR="00C00FCD" w:rsidRPr="00803FD9" w:rsidRDefault="00000000" w:rsidP="00971E55">
      <w:pPr>
        <w:spacing w:after="0"/>
        <w:ind w:firstLineChars="200" w:firstLine="480"/>
        <w:rPr>
          <w:rFonts w:ascii="UD デジタル 教科書体 NK-R" w:eastAsia="UD デジタル 教科書体 NK-R"/>
          <w:sz w:val="24"/>
          <w:szCs w:val="24"/>
          <w:lang w:eastAsia="ja-JP"/>
        </w:rPr>
      </w:pP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・</w:t>
      </w:r>
      <w:r w:rsidRPr="00576BE8">
        <w:rPr>
          <w:rFonts w:ascii="UD デジタル 教科書体 NK-R" w:eastAsia="UD デジタル 教科書体 NK-R" w:hint="eastAsia"/>
          <w:spacing w:val="60"/>
          <w:sz w:val="24"/>
          <w:szCs w:val="24"/>
          <w:fitText w:val="1440" w:id="-455408384"/>
          <w:lang w:eastAsia="ja-JP"/>
        </w:rPr>
        <w:t>医療機関</w:t>
      </w:r>
      <w:r w:rsidRPr="00576BE8">
        <w:rPr>
          <w:rFonts w:ascii="UD デジタル 教科書体 NK-R" w:eastAsia="UD デジタル 教科書体 NK-R" w:hint="eastAsia"/>
          <w:sz w:val="24"/>
          <w:szCs w:val="24"/>
          <w:fitText w:val="1440" w:id="-455408384"/>
          <w:lang w:eastAsia="ja-JP"/>
        </w:rPr>
        <w:t>名</w:t>
      </w: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：</w:t>
      </w:r>
      <w:r w:rsid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　　　　　　　　　　　　　　　　　</w:t>
      </w:r>
    </w:p>
    <w:p w14:paraId="563147FD" w14:textId="77777777" w:rsidR="00C00FCD" w:rsidRPr="00803FD9" w:rsidRDefault="00000000" w:rsidP="00971E55">
      <w:pPr>
        <w:spacing w:after="0"/>
        <w:ind w:firstLineChars="200" w:firstLine="480"/>
        <w:rPr>
          <w:rFonts w:ascii="UD デジタル 教科書体 NK-R" w:eastAsia="UD デジタル 教科書体 NK-R"/>
          <w:sz w:val="24"/>
          <w:szCs w:val="24"/>
          <w:lang w:eastAsia="ja-JP"/>
        </w:rPr>
      </w:pP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・</w:t>
      </w:r>
      <w:r w:rsidRPr="00576BE8">
        <w:rPr>
          <w:rFonts w:ascii="UD デジタル 教科書体 NK-R" w:eastAsia="UD デジタル 教科書体 NK-R" w:hint="eastAsia"/>
          <w:spacing w:val="360"/>
          <w:sz w:val="24"/>
          <w:szCs w:val="24"/>
          <w:fitText w:val="1440" w:id="-455408128"/>
          <w:lang w:eastAsia="ja-JP"/>
        </w:rPr>
        <w:t>所在</w:t>
      </w:r>
      <w:r w:rsidRPr="00576BE8">
        <w:rPr>
          <w:rFonts w:ascii="UD デジタル 教科書体 NK-R" w:eastAsia="UD デジタル 教科書体 NK-R" w:hint="eastAsia"/>
          <w:sz w:val="24"/>
          <w:szCs w:val="24"/>
          <w:fitText w:val="1440" w:id="-455408128"/>
          <w:lang w:eastAsia="ja-JP"/>
        </w:rPr>
        <w:t>地</w:t>
      </w: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：</w:t>
      </w:r>
    </w:p>
    <w:p w14:paraId="0EAD9626" w14:textId="0E0B9399" w:rsidR="00C00FCD" w:rsidRPr="00711699" w:rsidRDefault="00000000" w:rsidP="00971E55">
      <w:pPr>
        <w:spacing w:after="0"/>
        <w:ind w:firstLineChars="200" w:firstLine="480"/>
        <w:rPr>
          <w:rFonts w:ascii="UD デジタル 教科書体 NK-R" w:eastAsia="UD デジタル 教科書体 NK-R"/>
          <w:sz w:val="24"/>
          <w:szCs w:val="24"/>
          <w:u w:val="single"/>
          <w:lang w:eastAsia="ja-JP"/>
        </w:rPr>
      </w:pP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・</w:t>
      </w:r>
      <w:r w:rsidRPr="0077447F">
        <w:rPr>
          <w:rFonts w:ascii="UD デジタル 教科書体 NK-R" w:eastAsia="UD デジタル 教科書体 NK-R" w:hint="eastAsia"/>
          <w:spacing w:val="160"/>
          <w:sz w:val="24"/>
          <w:szCs w:val="24"/>
          <w:fitText w:val="1440" w:id="-455408127"/>
          <w:lang w:eastAsia="ja-JP"/>
        </w:rPr>
        <w:t>担当者</w:t>
      </w:r>
      <w:r w:rsidRPr="0077447F">
        <w:rPr>
          <w:rFonts w:ascii="UD デジタル 教科書体 NK-R" w:eastAsia="UD デジタル 教科書体 NK-R" w:hint="eastAsia"/>
          <w:sz w:val="24"/>
          <w:szCs w:val="24"/>
          <w:fitText w:val="1440" w:id="-455408127"/>
          <w:lang w:eastAsia="ja-JP"/>
        </w:rPr>
        <w:t>名</w:t>
      </w: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：</w:t>
      </w:r>
    </w:p>
    <w:p w14:paraId="6D2A12EC" w14:textId="52B64D00" w:rsidR="0077447F" w:rsidRPr="00803FD9" w:rsidRDefault="0077447F" w:rsidP="00971E55">
      <w:pPr>
        <w:spacing w:after="0"/>
        <w:ind w:firstLineChars="300" w:firstLine="660"/>
        <w:rPr>
          <w:rFonts w:ascii="UD デジタル 教科書体 NK-R" w:eastAsia="UD デジタル 教科書体 NK-R"/>
          <w:sz w:val="24"/>
          <w:szCs w:val="24"/>
          <w:lang w:eastAsia="ja-JP"/>
        </w:rPr>
      </w:pPr>
      <w:r w:rsidRPr="0077447F">
        <w:rPr>
          <w:rFonts w:ascii="UD デジタル 教科書体 NK-R" w:eastAsia="UD デジタル 教科書体 NK-R" w:hint="eastAsia"/>
          <w:lang w:eastAsia="ja-JP"/>
        </w:rPr>
        <w:t>（お問い合わせ対応者）</w:t>
      </w:r>
    </w:p>
    <w:p w14:paraId="3465D5F2" w14:textId="7D44C7EA" w:rsidR="00C00FCD" w:rsidRPr="00803FD9" w:rsidRDefault="00000000" w:rsidP="00971E55">
      <w:pPr>
        <w:spacing w:after="0"/>
        <w:ind w:firstLineChars="200" w:firstLine="480"/>
        <w:rPr>
          <w:rFonts w:ascii="UD デジタル 教科書体 NK-R" w:eastAsia="UD デジタル 教科書体 NK-R"/>
          <w:sz w:val="24"/>
          <w:szCs w:val="24"/>
          <w:lang w:eastAsia="ja-JP"/>
        </w:rPr>
      </w:pP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・</w:t>
      </w:r>
      <w:r w:rsidRPr="00990374">
        <w:rPr>
          <w:rFonts w:ascii="UD デジタル 教科書体 NK-R" w:eastAsia="UD デジタル 教科書体 NK-R" w:hint="eastAsia"/>
          <w:spacing w:val="160"/>
          <w:sz w:val="24"/>
          <w:szCs w:val="24"/>
          <w:fitText w:val="1440" w:id="-455408126"/>
          <w:lang w:eastAsia="ja-JP"/>
        </w:rPr>
        <w:t>電話番</w:t>
      </w:r>
      <w:r w:rsidRPr="00990374">
        <w:rPr>
          <w:rFonts w:ascii="UD デジタル 教科書体 NK-R" w:eastAsia="UD デジタル 教科書体 NK-R" w:hint="eastAsia"/>
          <w:sz w:val="24"/>
          <w:szCs w:val="24"/>
          <w:fitText w:val="1440" w:id="-455408126"/>
          <w:lang w:eastAsia="ja-JP"/>
        </w:rPr>
        <w:t>号</w:t>
      </w: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：</w:t>
      </w:r>
      <w:r w:rsidR="0077447F"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 </w:t>
      </w:r>
    </w:p>
    <w:p w14:paraId="41CD69D9" w14:textId="77777777" w:rsidR="00C00FCD" w:rsidRPr="00803FD9" w:rsidRDefault="00000000" w:rsidP="00971E55">
      <w:pPr>
        <w:ind w:firstLineChars="200" w:firstLine="480"/>
        <w:rPr>
          <w:rFonts w:ascii="UD デジタル 教科書体 NK-R" w:eastAsia="UD デジタル 教科書体 NK-R"/>
          <w:sz w:val="24"/>
          <w:szCs w:val="24"/>
          <w:lang w:eastAsia="ja-JP"/>
        </w:rPr>
      </w:pP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・メールアドレス：</w:t>
      </w:r>
    </w:p>
    <w:p w14:paraId="006287DF" w14:textId="0950D6C0" w:rsidR="00C00FCD" w:rsidRPr="00803FD9" w:rsidRDefault="00000000" w:rsidP="0077447F">
      <w:pPr>
        <w:spacing w:after="0" w:line="240" w:lineRule="auto"/>
        <w:rPr>
          <w:rFonts w:ascii="UD デジタル 教科書体 NK-R" w:eastAsia="UD デジタル 教科書体 NK-R"/>
          <w:sz w:val="24"/>
          <w:szCs w:val="24"/>
          <w:lang w:eastAsia="ja-JP"/>
        </w:rPr>
      </w:pPr>
      <w:r w:rsidRPr="00803FD9">
        <w:rPr>
          <w:rFonts w:ascii="UD デジタル 教科書体 NK-R" w:eastAsia="UD デジタル 教科書体 NK-R" w:hint="eastAsia"/>
          <w:b/>
          <w:sz w:val="24"/>
          <w:szCs w:val="24"/>
          <w:lang w:eastAsia="ja-JP"/>
        </w:rPr>
        <w:t>２．</w:t>
      </w:r>
      <w:r w:rsidR="00711699">
        <w:rPr>
          <w:rFonts w:ascii="UD デジタル 教科書体 NK-R" w:eastAsia="UD デジタル 教科書体 NK-R" w:hint="eastAsia"/>
          <w:b/>
          <w:sz w:val="24"/>
          <w:szCs w:val="24"/>
          <w:lang w:eastAsia="ja-JP"/>
        </w:rPr>
        <w:t>従事者</w:t>
      </w:r>
    </w:p>
    <w:p w14:paraId="5F0327EA" w14:textId="55BEF856" w:rsidR="00C00FCD" w:rsidRPr="00711699" w:rsidRDefault="00000000" w:rsidP="00971E55">
      <w:pPr>
        <w:spacing w:after="0"/>
        <w:ind w:firstLineChars="200" w:firstLine="480"/>
        <w:rPr>
          <w:rFonts w:ascii="UD デジタル 教科書体 NK-R" w:eastAsia="UD デジタル 教科書体 NK-R"/>
          <w:sz w:val="24"/>
          <w:szCs w:val="24"/>
          <w:u w:val="single"/>
          <w:lang w:eastAsia="ja-JP"/>
        </w:rPr>
      </w:pP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・</w:t>
      </w:r>
      <w:r w:rsidR="00711699" w:rsidRPr="00711699">
        <w:rPr>
          <w:rFonts w:ascii="UD デジタル 教科書体 NK-R" w:eastAsia="UD デジタル 教科書体 NK-R" w:hint="eastAsia"/>
          <w:spacing w:val="120"/>
          <w:sz w:val="24"/>
          <w:szCs w:val="24"/>
          <w:fitText w:val="1440" w:id="-452230912"/>
          <w:lang w:eastAsia="ja-JP"/>
        </w:rPr>
        <w:t xml:space="preserve">診　療　</w:t>
      </w:r>
      <w:r w:rsidR="00711699" w:rsidRPr="00711699">
        <w:rPr>
          <w:rFonts w:ascii="UD デジタル 教科書体 NK-R" w:eastAsia="UD デジタル 教科書体 NK-R" w:hint="eastAsia"/>
          <w:sz w:val="24"/>
          <w:szCs w:val="24"/>
          <w:fitText w:val="1440" w:id="-452230912"/>
          <w:lang w:eastAsia="ja-JP"/>
        </w:rPr>
        <w:t>科</w:t>
      </w:r>
      <w:r w:rsidR="0071169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：</w:t>
      </w:r>
      <w:r w:rsidR="00576BE8" w:rsidRPr="00711699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　　　　　　　　　　　　</w:t>
      </w:r>
      <w:r w:rsidR="002A5A78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　</w:t>
      </w:r>
      <w:r w:rsidR="00576BE8" w:rsidRPr="00711699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　科</w:t>
      </w:r>
    </w:p>
    <w:p w14:paraId="171F14CD" w14:textId="2FEBE061" w:rsidR="00C00FCD" w:rsidRDefault="00711699" w:rsidP="00971E55">
      <w:pPr>
        <w:spacing w:after="0"/>
        <w:ind w:firstLineChars="200" w:firstLine="480"/>
        <w:rPr>
          <w:rFonts w:ascii="UD デジタル 教科書体 NK-R" w:eastAsia="UD デジタル 教科書体 NK-R"/>
          <w:sz w:val="24"/>
          <w:szCs w:val="24"/>
          <w:lang w:eastAsia="ja-JP"/>
        </w:rPr>
      </w:pPr>
      <w:r>
        <w:rPr>
          <w:rFonts w:ascii="UD デジタル 教科書体 NK-R" w:eastAsia="UD デジタル 教科書体 NK-R" w:hint="eastAsia"/>
          <w:sz w:val="24"/>
          <w:szCs w:val="24"/>
          <w:lang w:eastAsia="ja-JP"/>
        </w:rPr>
        <w:t>・</w:t>
      </w:r>
      <w:r w:rsidRPr="00711699">
        <w:rPr>
          <w:rFonts w:ascii="UD デジタル 教科書体 NK-R" w:eastAsia="UD デジタル 教科書体 NK-R" w:hint="eastAsia"/>
          <w:spacing w:val="960"/>
          <w:sz w:val="24"/>
          <w:szCs w:val="24"/>
          <w:fitText w:val="1440" w:id="-452230911"/>
          <w:lang w:eastAsia="ja-JP"/>
        </w:rPr>
        <w:t>氏</w:t>
      </w:r>
      <w:r w:rsidRPr="00711699">
        <w:rPr>
          <w:rFonts w:ascii="UD デジタル 教科書体 NK-R" w:eastAsia="UD デジタル 教科書体 NK-R" w:hint="eastAsia"/>
          <w:sz w:val="24"/>
          <w:szCs w:val="24"/>
          <w:fitText w:val="1440" w:id="-452230911"/>
          <w:lang w:eastAsia="ja-JP"/>
        </w:rPr>
        <w:t>名</w:t>
      </w:r>
      <w:r>
        <w:rPr>
          <w:rFonts w:ascii="UD デジタル 教科書体 NK-R" w:eastAsia="UD デジタル 教科書体 NK-R" w:hint="eastAsia"/>
          <w:sz w:val="24"/>
          <w:szCs w:val="24"/>
          <w:lang w:eastAsia="ja-JP"/>
        </w:rPr>
        <w:t>：</w:t>
      </w:r>
    </w:p>
    <w:p w14:paraId="65448F5B" w14:textId="77777777" w:rsidR="00971E55" w:rsidRPr="00803FD9" w:rsidRDefault="00971E55" w:rsidP="00971E55">
      <w:pPr>
        <w:spacing w:after="0"/>
        <w:ind w:firstLineChars="200" w:firstLine="480"/>
        <w:rPr>
          <w:rFonts w:ascii="UD デジタル 教科書体 NK-R" w:eastAsia="UD デジタル 教科書体 NK-R"/>
          <w:sz w:val="24"/>
          <w:szCs w:val="24"/>
          <w:lang w:eastAsia="ja-JP"/>
        </w:rPr>
      </w:pPr>
    </w:p>
    <w:p w14:paraId="1E8FD3C7" w14:textId="03F304B7" w:rsidR="00C00FCD" w:rsidRPr="00803FD9" w:rsidRDefault="00803FD9" w:rsidP="00F710BF">
      <w:pPr>
        <w:spacing w:after="0" w:line="20" w:lineRule="atLeast"/>
        <w:rPr>
          <w:rFonts w:ascii="UD デジタル 教科書体 NK-R" w:eastAsia="UD デジタル 教科書体 NK-R"/>
          <w:sz w:val="24"/>
          <w:szCs w:val="24"/>
          <w:lang w:eastAsia="ja-JP"/>
        </w:rPr>
      </w:pPr>
      <w:r>
        <w:rPr>
          <w:rFonts w:ascii="UD デジタル 教科書体 NK-R" w:eastAsia="UD デジタル 教科書体 NK-R" w:hint="eastAsia"/>
          <w:b/>
          <w:sz w:val="24"/>
          <w:szCs w:val="24"/>
          <w:lang w:eastAsia="ja-JP"/>
        </w:rPr>
        <w:t>３</w:t>
      </w:r>
      <w:r w:rsidRPr="00803FD9">
        <w:rPr>
          <w:rFonts w:ascii="UD デジタル 教科書体 NK-R" w:eastAsia="UD デジタル 教科書体 NK-R" w:hint="eastAsia"/>
          <w:b/>
          <w:sz w:val="24"/>
          <w:szCs w:val="24"/>
          <w:lang w:eastAsia="ja-JP"/>
        </w:rPr>
        <w:t>．</w:t>
      </w:r>
      <w:r w:rsidR="00711699">
        <w:rPr>
          <w:rFonts w:ascii="UD デジタル 教科書体 NK-R" w:eastAsia="UD デジタル 教科書体 NK-R" w:hint="eastAsia"/>
          <w:b/>
          <w:sz w:val="24"/>
          <w:szCs w:val="24"/>
          <w:lang w:eastAsia="ja-JP"/>
        </w:rPr>
        <w:t>診療</w:t>
      </w:r>
      <w:r w:rsidRPr="00803FD9">
        <w:rPr>
          <w:rFonts w:ascii="UD デジタル 教科書体 NK-R" w:eastAsia="UD デジタル 教科書体 NK-R" w:hint="eastAsia"/>
          <w:b/>
          <w:sz w:val="24"/>
          <w:szCs w:val="24"/>
          <w:lang w:eastAsia="ja-JP"/>
        </w:rPr>
        <w:t>実績</w:t>
      </w:r>
      <w:r w:rsidR="00711699">
        <w:rPr>
          <w:rFonts w:ascii="UD デジタル 教科書体 NK-R" w:eastAsia="UD デジタル 教科書体 NK-R" w:hint="eastAsia"/>
          <w:b/>
          <w:sz w:val="24"/>
          <w:szCs w:val="24"/>
          <w:lang w:eastAsia="ja-JP"/>
        </w:rPr>
        <w:t>等</w:t>
      </w:r>
    </w:p>
    <w:tbl>
      <w:tblPr>
        <w:tblStyle w:val="af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127"/>
        <w:gridCol w:w="1417"/>
        <w:gridCol w:w="1985"/>
      </w:tblGrid>
      <w:tr w:rsidR="00E447CD" w:rsidRPr="00576BE8" w14:paraId="282C3958" w14:textId="5D98912D" w:rsidTr="00E447CD">
        <w:trPr>
          <w:trHeight w:val="269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EBC28CD" w14:textId="62A5FF22" w:rsidR="00F354B6" w:rsidRPr="00576BE8" w:rsidRDefault="00F354B6" w:rsidP="00F354B6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bookmarkStart w:id="0" w:name="_Hlk228529502"/>
            <w:r w:rsidRPr="00576BE8">
              <w:rPr>
                <w:rFonts w:ascii="UD デジタル 教科書体 NK-R" w:eastAsia="UD デジタル 教科書体 NK-R" w:hint="eastAsia"/>
                <w:sz w:val="24"/>
                <w:szCs w:val="24"/>
                <w:lang w:eastAsia="ja-JP"/>
              </w:rPr>
              <w:t>実施日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60D7934" w14:textId="78FC5486" w:rsidR="00F354B6" w:rsidRPr="00576BE8" w:rsidRDefault="00F354B6" w:rsidP="00F354B6">
            <w:pPr>
              <w:ind w:leftChars="-51" w:left="219" w:hangingChars="138" w:hanging="331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76BE8">
              <w:rPr>
                <w:rFonts w:ascii="UD デジタル 教科書体 NK-R" w:eastAsia="UD デジタル 教科書体 NK-R" w:hint="eastAsia"/>
                <w:sz w:val="24"/>
                <w:szCs w:val="24"/>
                <w:lang w:eastAsia="ja-JP"/>
              </w:rPr>
              <w:t>診療内容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66668B4" w14:textId="6C68518C" w:rsidR="00F354B6" w:rsidRPr="00576BE8" w:rsidRDefault="00F354B6" w:rsidP="00F354B6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76BE8">
              <w:rPr>
                <w:rFonts w:ascii="UD デジタル 教科書体 NK-R" w:eastAsia="UD デジタル 教科書体 NK-R" w:hint="eastAsia"/>
                <w:sz w:val="24"/>
                <w:szCs w:val="24"/>
                <w:lang w:eastAsia="ja-JP"/>
              </w:rPr>
              <w:t>従事時間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1064A48" w14:textId="5E597020" w:rsidR="00F354B6" w:rsidRPr="00576BE8" w:rsidRDefault="00F354B6" w:rsidP="00E447CD">
            <w:pPr>
              <w:jc w:val="center"/>
            </w:pPr>
            <w:r w:rsidRPr="00576BE8">
              <w:rPr>
                <w:rFonts w:ascii="UD デジタル 教科書体 NK-R" w:eastAsia="UD デジタル 教科書体 NK-R" w:hint="eastAsia"/>
                <w:sz w:val="24"/>
                <w:szCs w:val="24"/>
                <w:lang w:eastAsia="ja-JP"/>
              </w:rPr>
              <w:t>休憩時間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95C8B51" w14:textId="282F6354" w:rsidR="00F354B6" w:rsidRPr="00576BE8" w:rsidRDefault="00F354B6" w:rsidP="00E447CD">
            <w:pPr>
              <w:jc w:val="center"/>
            </w:pPr>
            <w:r w:rsidRPr="00576BE8">
              <w:rPr>
                <w:rFonts w:ascii="UD デジタル 教科書体 NK-R" w:eastAsia="UD デジタル 教科書体 NK-R" w:hint="eastAsia"/>
                <w:sz w:val="24"/>
                <w:szCs w:val="24"/>
                <w:lang w:eastAsia="ja-JP"/>
              </w:rPr>
              <w:t>実働時間</w:t>
            </w:r>
          </w:p>
        </w:tc>
      </w:tr>
      <w:tr w:rsidR="00F354B6" w:rsidRPr="00803FD9" w14:paraId="02B4C7EB" w14:textId="3D024FFA" w:rsidTr="00E447CD">
        <w:trPr>
          <w:trHeight w:val="708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3A0AF5F" w14:textId="4269027B" w:rsidR="00F354B6" w:rsidRPr="00803FD9" w:rsidRDefault="00F354B6" w:rsidP="00F354B6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  <w:lang w:eastAsia="ja-JP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  <w:lang w:eastAsia="ja-JP"/>
              </w:rPr>
              <w:t>令和　　年　　　月　　　日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FF9FDDD" w14:textId="01CA27A3" w:rsidR="00F354B6" w:rsidRPr="00803FD9" w:rsidRDefault="00F354B6" w:rsidP="00F354B6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  <w:lang w:eastAsia="ja-JP"/>
              </w:rPr>
              <w:t xml:space="preserve">　　　　　　　　　　　　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E9723E0" w14:textId="6CB9363C" w:rsidR="00F354B6" w:rsidRPr="001A327A" w:rsidRDefault="00F354B6" w:rsidP="00F354B6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  <w:lang w:eastAsia="zh-T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  <w:lang w:eastAsia="ja-JP"/>
              </w:rPr>
              <w:t>：　　～　　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CC30815" w14:textId="2F701E2B" w:rsidR="00F354B6" w:rsidRPr="00803FD9" w:rsidRDefault="00F354B6" w:rsidP="00E447CD">
            <w:pPr>
              <w:jc w:val="right"/>
              <w:rPr>
                <w:lang w:eastAsia="zh-T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  <w:lang w:eastAsia="ja-JP"/>
              </w:rPr>
              <w:t>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119D471" w14:textId="0DA43EA2" w:rsidR="00F354B6" w:rsidRPr="00803FD9" w:rsidRDefault="00E447CD" w:rsidP="00E447CD">
            <w:pPr>
              <w:jc w:val="center"/>
              <w:rPr>
                <w:lang w:eastAsia="zh-TW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  <w:lang w:eastAsia="ja-JP"/>
              </w:rPr>
              <w:t xml:space="preserve">　</w:t>
            </w:r>
            <w:r w:rsidR="00123EE3">
              <w:rPr>
                <w:rFonts w:ascii="UD デジタル 教科書体 NK-R" w:eastAsia="UD デジタル 教科書体 NK-R" w:hint="eastAsia"/>
                <w:sz w:val="24"/>
                <w:szCs w:val="24"/>
                <w:lang w:eastAsia="ja-JP"/>
              </w:rPr>
              <w:t xml:space="preserve">　</w:t>
            </w:r>
            <w:r w:rsidR="00F354B6">
              <w:rPr>
                <w:rFonts w:ascii="UD デジタル 教科書体 NK-R" w:eastAsia="UD デジタル 教科書体 NK-R" w:hint="eastAsia"/>
                <w:sz w:val="24"/>
                <w:szCs w:val="24"/>
                <w:lang w:eastAsia="zh-TW"/>
              </w:rPr>
              <w:t>時間</w:t>
            </w:r>
            <w:r w:rsidR="00F354B6">
              <w:rPr>
                <w:rFonts w:ascii="UD デジタル 教科書体 NK-R" w:eastAsia="UD デジタル 教科書体 NK-R" w:hint="eastAsia"/>
                <w:sz w:val="24"/>
                <w:szCs w:val="24"/>
                <w:lang w:eastAsia="ja-JP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  <w:lang w:eastAsia="ja-JP"/>
              </w:rPr>
              <w:t xml:space="preserve">　分</w:t>
            </w:r>
          </w:p>
        </w:tc>
      </w:tr>
      <w:bookmarkEnd w:id="0"/>
    </w:tbl>
    <w:p w14:paraId="454235E5" w14:textId="77777777" w:rsidR="00F710BF" w:rsidRPr="00EE389E" w:rsidRDefault="00F710BF" w:rsidP="00F354B6">
      <w:pPr>
        <w:spacing w:after="0" w:line="240" w:lineRule="auto"/>
        <w:ind w:rightChars="-386" w:right="-849"/>
        <w:rPr>
          <w:rFonts w:ascii="UD デジタル 教科書体 NK-R" w:eastAsia="UD デジタル 教科書体 NK-R"/>
          <w:bCs/>
          <w:sz w:val="24"/>
          <w:szCs w:val="24"/>
          <w:lang w:eastAsia="zh-TW"/>
        </w:rPr>
      </w:pPr>
    </w:p>
    <w:p w14:paraId="04CB5AA8" w14:textId="4D705E63" w:rsidR="00C00FCD" w:rsidRPr="00803FD9" w:rsidRDefault="0077447F" w:rsidP="0077447F">
      <w:pPr>
        <w:spacing w:after="0" w:line="240" w:lineRule="auto"/>
        <w:rPr>
          <w:rFonts w:ascii="UD デジタル 教科書体 NK-R" w:eastAsia="UD デジタル 教科書体 NK-R"/>
          <w:sz w:val="24"/>
          <w:szCs w:val="24"/>
          <w:lang w:eastAsia="ja-JP"/>
        </w:rPr>
      </w:pPr>
      <w:r>
        <w:rPr>
          <w:rFonts w:ascii="UD デジタル 教科書体 NK-R" w:eastAsia="UD デジタル 教科書体 NK-R" w:hint="eastAsia"/>
          <w:b/>
          <w:sz w:val="24"/>
          <w:szCs w:val="24"/>
          <w:lang w:eastAsia="ja-JP"/>
        </w:rPr>
        <w:t>４</w:t>
      </w:r>
      <w:r w:rsidRPr="00803FD9">
        <w:rPr>
          <w:rFonts w:ascii="UD デジタル 教科書体 NK-R" w:eastAsia="UD デジタル 教科書体 NK-R" w:hint="eastAsia"/>
          <w:b/>
          <w:sz w:val="24"/>
          <w:szCs w:val="24"/>
          <w:lang w:eastAsia="ja-JP"/>
        </w:rPr>
        <w:t>．報酬の支給状況</w:t>
      </w:r>
    </w:p>
    <w:p w14:paraId="1FF1116A" w14:textId="093E7CFB" w:rsidR="00C00FCD" w:rsidRDefault="00000000" w:rsidP="00971E55">
      <w:pPr>
        <w:spacing w:after="0" w:line="240" w:lineRule="auto"/>
        <w:ind w:firstLineChars="200" w:firstLine="480"/>
        <w:rPr>
          <w:rFonts w:ascii="UD デジタル 教科書体 NK-R" w:eastAsia="UD デジタル 教科書体 NK-R"/>
          <w:sz w:val="24"/>
          <w:szCs w:val="24"/>
          <w:lang w:eastAsia="ja-JP"/>
        </w:rPr>
      </w:pP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・支給額（総額）：　　　　　　</w:t>
      </w:r>
      <w:r w:rsidR="0077447F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</w:t>
      </w:r>
      <w:r w:rsidR="00711699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　　　　　　　　</w:t>
      </w:r>
      <w:r w:rsidR="00E447CD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</w:t>
      </w:r>
      <w:r w:rsidR="0077447F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</w:t>
      </w: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円</w:t>
      </w:r>
      <w:r w:rsidR="00123EE3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　</w:t>
      </w:r>
    </w:p>
    <w:p w14:paraId="0FEB7A24" w14:textId="77777777" w:rsidR="00971E55" w:rsidRPr="00803FD9" w:rsidRDefault="00971E55" w:rsidP="00971E55">
      <w:pPr>
        <w:spacing w:after="0" w:line="240" w:lineRule="auto"/>
        <w:ind w:firstLineChars="200" w:firstLine="480"/>
        <w:rPr>
          <w:rFonts w:ascii="UD デジタル 教科書体 NK-R" w:eastAsia="UD デジタル 教科書体 NK-R"/>
          <w:sz w:val="24"/>
          <w:szCs w:val="24"/>
          <w:lang w:eastAsia="ja-JP"/>
        </w:rPr>
      </w:pPr>
    </w:p>
    <w:p w14:paraId="1DD12820" w14:textId="355BFBBB" w:rsidR="00971E55" w:rsidRDefault="00971E55" w:rsidP="00971E55">
      <w:pPr>
        <w:spacing w:after="0" w:line="240" w:lineRule="auto"/>
        <w:ind w:firstLineChars="200" w:firstLine="480"/>
        <w:rPr>
          <w:rFonts w:ascii="UD デジタル 教科書体 NK-R" w:eastAsia="UD デジタル 教科書体 NK-R"/>
          <w:sz w:val="24"/>
          <w:szCs w:val="24"/>
          <w:lang w:eastAsia="ja-JP"/>
        </w:rPr>
      </w:pPr>
    </w:p>
    <w:p w14:paraId="0F2C90EE" w14:textId="40E2C0CF" w:rsidR="00C00FCD" w:rsidRDefault="00000000" w:rsidP="00971E55">
      <w:pPr>
        <w:spacing w:after="0" w:line="240" w:lineRule="auto"/>
        <w:ind w:firstLineChars="200" w:firstLine="480"/>
        <w:rPr>
          <w:rFonts w:ascii="UD デジタル 教科書体 NK-R" w:eastAsia="UD デジタル 教科書体 NK-R"/>
          <w:sz w:val="24"/>
          <w:szCs w:val="24"/>
          <w:lang w:eastAsia="ja-JP"/>
        </w:rPr>
      </w:pP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上記のとおり、</w:t>
      </w:r>
      <w:r w:rsidR="00465ADF">
        <w:rPr>
          <w:rFonts w:ascii="UD デジタル 教科書体 NK-R" w:eastAsia="UD デジタル 教科書体 NK-R" w:hint="eastAsia"/>
          <w:sz w:val="24"/>
          <w:szCs w:val="24"/>
          <w:lang w:eastAsia="ja-JP"/>
        </w:rPr>
        <w:t>診療（</w:t>
      </w: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兼業</w:t>
      </w:r>
      <w:r w:rsidR="00465ADF">
        <w:rPr>
          <w:rFonts w:ascii="UD デジタル 教科書体 NK-R" w:eastAsia="UD デジタル 教科書体 NK-R" w:hint="eastAsia"/>
          <w:sz w:val="24"/>
          <w:szCs w:val="24"/>
          <w:lang w:eastAsia="ja-JP"/>
        </w:rPr>
        <w:t>）</w:t>
      </w: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を実施したことを報告します</w:t>
      </w:r>
    </w:p>
    <w:p w14:paraId="0251E49C" w14:textId="57B95EA4" w:rsidR="0077447F" w:rsidRDefault="0077447F" w:rsidP="00F710BF">
      <w:pPr>
        <w:spacing w:after="0" w:line="240" w:lineRule="auto"/>
        <w:rPr>
          <w:rFonts w:ascii="UD デジタル 教科書体 NK-R" w:eastAsia="UD デジタル 教科書体 NK-R"/>
          <w:sz w:val="24"/>
          <w:szCs w:val="24"/>
          <w:lang w:eastAsia="ja-JP"/>
        </w:rPr>
      </w:pPr>
    </w:p>
    <w:p w14:paraId="3BC0BB33" w14:textId="3602E952" w:rsidR="00C00FCD" w:rsidRPr="00803FD9" w:rsidRDefault="00000000" w:rsidP="00971E55">
      <w:pPr>
        <w:spacing w:after="0" w:line="240" w:lineRule="auto"/>
        <w:ind w:firstLineChars="1030" w:firstLine="3399"/>
        <w:rPr>
          <w:rFonts w:ascii="UD デジタル 教科書体 NK-R" w:eastAsia="UD デジタル 教科書体 NK-R"/>
          <w:sz w:val="24"/>
          <w:szCs w:val="24"/>
          <w:lang w:eastAsia="zh-TW"/>
        </w:rPr>
      </w:pPr>
      <w:r w:rsidRPr="00971E55">
        <w:rPr>
          <w:rFonts w:ascii="UD デジタル 教科書体 NK-R" w:eastAsia="UD デジタル 教科書体 NK-R" w:hint="eastAsia"/>
          <w:spacing w:val="90"/>
          <w:sz w:val="24"/>
          <w:szCs w:val="24"/>
          <w:fitText w:val="1560" w:id="-455387392"/>
          <w:lang w:eastAsia="zh-TW"/>
        </w:rPr>
        <w:t>医療機関</w:t>
      </w:r>
      <w:r w:rsidRPr="00971E55">
        <w:rPr>
          <w:rFonts w:ascii="UD デジタル 教科書体 NK-R" w:eastAsia="UD デジタル 教科書体 NK-R" w:hint="eastAsia"/>
          <w:sz w:val="24"/>
          <w:szCs w:val="24"/>
          <w:fitText w:val="1560" w:id="-455387392"/>
          <w:lang w:eastAsia="zh-TW"/>
        </w:rPr>
        <w:t>名</w:t>
      </w:r>
      <w:r w:rsidRPr="00803FD9">
        <w:rPr>
          <w:rFonts w:ascii="UD デジタル 教科書体 NK-R" w:eastAsia="UD デジタル 教科書体 NK-R" w:hint="eastAsia"/>
          <w:sz w:val="24"/>
          <w:szCs w:val="24"/>
          <w:lang w:eastAsia="zh-TW"/>
        </w:rPr>
        <w:t>：</w:t>
      </w:r>
      <w:r w:rsidR="00971E55">
        <w:rPr>
          <w:rFonts w:ascii="UD デジタル 教科書体 NK-R" w:eastAsia="UD デジタル 教科書体 NK-R" w:hint="eastAsia"/>
          <w:sz w:val="24"/>
          <w:szCs w:val="24"/>
          <w:lang w:eastAsia="zh-TW"/>
        </w:rPr>
        <w:t xml:space="preserve">　　　　　　　　　　　　　　　　　　　　　　　　　　　　　　</w:t>
      </w:r>
    </w:p>
    <w:p w14:paraId="6BDA6AF7" w14:textId="3B36B27B" w:rsidR="00C00FCD" w:rsidRPr="00803FD9" w:rsidRDefault="00000000" w:rsidP="00971E55">
      <w:pPr>
        <w:spacing w:after="0" w:line="240" w:lineRule="auto"/>
        <w:ind w:rightChars="-196" w:right="-431" w:firstLineChars="1422" w:firstLine="3413"/>
        <w:rPr>
          <w:rFonts w:ascii="UD デジタル 教科書体 NK-R" w:eastAsia="UD デジタル 教科書体 NK-R"/>
          <w:sz w:val="24"/>
          <w:szCs w:val="24"/>
          <w:lang w:eastAsia="ja-JP"/>
        </w:rPr>
      </w:pP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代表者職・氏名：　　　　　　　　　　　　　　　</w:t>
      </w:r>
      <w:r w:rsidR="0077447F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　　　　　　</w:t>
      </w:r>
      <w:r w:rsidR="00971E55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　　　　　</w:t>
      </w:r>
      <w:r w:rsidR="0077447F">
        <w:rPr>
          <w:rFonts w:ascii="UD デジタル 教科書体 NK-R" w:eastAsia="UD デジタル 教科書体 NK-R" w:hint="eastAsia"/>
          <w:sz w:val="24"/>
          <w:szCs w:val="24"/>
          <w:lang w:eastAsia="ja-JP"/>
        </w:rPr>
        <w:t xml:space="preserve">　</w:t>
      </w:r>
      <w:r w:rsidRPr="00803FD9">
        <w:rPr>
          <w:rFonts w:ascii="UD デジタル 教科書体 NK-R" w:eastAsia="UD デジタル 教科書体 NK-R" w:hint="eastAsia"/>
          <w:sz w:val="24"/>
          <w:szCs w:val="24"/>
          <w:lang w:eastAsia="ja-JP"/>
        </w:rPr>
        <w:t>印</w:t>
      </w:r>
    </w:p>
    <w:sectPr w:rsidR="00C00FCD" w:rsidRPr="00803FD9" w:rsidSect="00E447CD">
      <w:pgSz w:w="12240" w:h="15840"/>
      <w:pgMar w:top="993" w:right="160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64A71" w14:textId="77777777" w:rsidR="000E1099" w:rsidRDefault="000E1099" w:rsidP="009D0383">
      <w:pPr>
        <w:spacing w:after="0" w:line="240" w:lineRule="auto"/>
      </w:pPr>
      <w:r>
        <w:separator/>
      </w:r>
    </w:p>
  </w:endnote>
  <w:endnote w:type="continuationSeparator" w:id="0">
    <w:p w14:paraId="4FD4F861" w14:textId="77777777" w:rsidR="000E1099" w:rsidRDefault="000E1099" w:rsidP="009D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FF7D" w14:textId="77777777" w:rsidR="000E1099" w:rsidRDefault="000E1099" w:rsidP="009D0383">
      <w:pPr>
        <w:spacing w:after="0" w:line="240" w:lineRule="auto"/>
      </w:pPr>
      <w:r>
        <w:separator/>
      </w:r>
    </w:p>
  </w:footnote>
  <w:footnote w:type="continuationSeparator" w:id="0">
    <w:p w14:paraId="2B5FE022" w14:textId="77777777" w:rsidR="000E1099" w:rsidRDefault="000E1099" w:rsidP="009D0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8518050">
    <w:abstractNumId w:val="8"/>
  </w:num>
  <w:num w:numId="2" w16cid:durableId="1217593574">
    <w:abstractNumId w:val="6"/>
  </w:num>
  <w:num w:numId="3" w16cid:durableId="431976039">
    <w:abstractNumId w:val="5"/>
  </w:num>
  <w:num w:numId="4" w16cid:durableId="7559596">
    <w:abstractNumId w:val="4"/>
  </w:num>
  <w:num w:numId="5" w16cid:durableId="1207183879">
    <w:abstractNumId w:val="7"/>
  </w:num>
  <w:num w:numId="6" w16cid:durableId="967589795">
    <w:abstractNumId w:val="3"/>
  </w:num>
  <w:num w:numId="7" w16cid:durableId="1382944314">
    <w:abstractNumId w:val="2"/>
  </w:num>
  <w:num w:numId="8" w16cid:durableId="1977569450">
    <w:abstractNumId w:val="1"/>
  </w:num>
  <w:num w:numId="9" w16cid:durableId="91258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78F"/>
    <w:rsid w:val="00034616"/>
    <w:rsid w:val="0006063C"/>
    <w:rsid w:val="000E1099"/>
    <w:rsid w:val="00123EE3"/>
    <w:rsid w:val="00141878"/>
    <w:rsid w:val="0015074B"/>
    <w:rsid w:val="001A327A"/>
    <w:rsid w:val="0029639D"/>
    <w:rsid w:val="002A04FD"/>
    <w:rsid w:val="002A5A78"/>
    <w:rsid w:val="00325616"/>
    <w:rsid w:val="00326F90"/>
    <w:rsid w:val="00465ADF"/>
    <w:rsid w:val="0054226A"/>
    <w:rsid w:val="00551379"/>
    <w:rsid w:val="00576BE8"/>
    <w:rsid w:val="005A5F52"/>
    <w:rsid w:val="005A78E4"/>
    <w:rsid w:val="00711699"/>
    <w:rsid w:val="0077447F"/>
    <w:rsid w:val="00803FD9"/>
    <w:rsid w:val="00971E55"/>
    <w:rsid w:val="00990374"/>
    <w:rsid w:val="009D0383"/>
    <w:rsid w:val="00AA1D8D"/>
    <w:rsid w:val="00AC3D8A"/>
    <w:rsid w:val="00B47730"/>
    <w:rsid w:val="00C00FCD"/>
    <w:rsid w:val="00CB0664"/>
    <w:rsid w:val="00E447CD"/>
    <w:rsid w:val="00EE389E"/>
    <w:rsid w:val="00F354B6"/>
    <w:rsid w:val="00F710BF"/>
    <w:rsid w:val="00FC693F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79553"/>
  <w14:defaultImageDpi w14:val="330"/>
  <w15:docId w15:val="{8C8E57E6-4B4C-44AB-85DA-FD1435B9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高原 実佳</cp:lastModifiedBy>
  <cp:revision>12</cp:revision>
  <cp:lastPrinted>2026-05-13T04:11:00Z</cp:lastPrinted>
  <dcterms:created xsi:type="dcterms:W3CDTF">2026-04-27T04:38:00Z</dcterms:created>
  <dcterms:modified xsi:type="dcterms:W3CDTF">2026-05-22T05:12:00Z</dcterms:modified>
  <cp:category/>
</cp:coreProperties>
</file>